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871F" w14:textId="77777777" w:rsidR="00480B3F" w:rsidRPr="00397A8B" w:rsidRDefault="00000000">
      <w:pPr>
        <w:pStyle w:val="ABTitle"/>
        <w:rPr>
          <w:lang w:val="ru-RU"/>
        </w:rPr>
      </w:pPr>
      <w:r w:rsidRPr="00397A8B">
        <w:rPr>
          <w:caps/>
          <w:lang w:val="ru-RU"/>
        </w:rPr>
        <w:t>НАЗВАНИЕ СТАТЬИ</w:t>
      </w:r>
    </w:p>
    <w:p w14:paraId="10B69245" w14:textId="77777777" w:rsidR="00480B3F" w:rsidRPr="00397A8B" w:rsidRDefault="00000000">
      <w:pPr>
        <w:pStyle w:val="ABNote"/>
        <w:jc w:val="center"/>
        <w:rPr>
          <w:lang w:val="ru-RU"/>
        </w:rPr>
      </w:pPr>
      <w:r w:rsidRPr="00397A8B">
        <w:rPr>
          <w:color w:val="808080"/>
          <w:lang w:val="ru-RU"/>
        </w:rPr>
        <w:t>[Введите название статьи. Не более 12–15 слов. Удалите эту подсказку перед отправкой.]</w:t>
      </w:r>
    </w:p>
    <w:p w14:paraId="47162B05" w14:textId="77777777" w:rsidR="00480B3F" w:rsidRPr="00397A8B" w:rsidRDefault="00000000">
      <w:pPr>
        <w:pStyle w:val="ABAuthor"/>
        <w:rPr>
          <w:lang w:val="ru-RU"/>
        </w:rPr>
      </w:pPr>
      <w:r w:rsidRPr="00397A8B">
        <w:rPr>
          <w:lang w:val="ru-RU"/>
        </w:rPr>
        <w:t>ФИО автора 1, ФИО автора 2</w:t>
      </w:r>
    </w:p>
    <w:p w14:paraId="387D435F" w14:textId="77777777" w:rsidR="00480B3F" w:rsidRPr="00397A8B" w:rsidRDefault="00000000">
      <w:pPr>
        <w:pStyle w:val="ABAffiliation"/>
        <w:rPr>
          <w:lang w:val="ru-RU"/>
        </w:rPr>
      </w:pPr>
      <w:r w:rsidRPr="00397A8B">
        <w:rPr>
          <w:lang w:val="ru-RU"/>
        </w:rPr>
        <w:t>Организация / университет, город, страна</w:t>
      </w:r>
    </w:p>
    <w:p w14:paraId="388E6436" w14:textId="77777777" w:rsidR="00480B3F" w:rsidRDefault="00000000">
      <w:pPr>
        <w:pStyle w:val="ABAffiliation"/>
      </w:pPr>
      <w:r>
        <w:t>Email: author@example.com | ORCID: 0000-0000-0000-0000</w:t>
      </w:r>
    </w:p>
    <w:p w14:paraId="49A73725" w14:textId="77777777" w:rsidR="00480B3F" w:rsidRDefault="00480B3F">
      <w:pPr>
        <w:ind w:firstLine="0"/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7087"/>
      </w:tblGrid>
      <w:tr w:rsidR="00480B3F" w:rsidRPr="00397A8B" w14:paraId="3A342828" w14:textId="77777777">
        <w:trPr>
          <w:jc w:val="center"/>
        </w:trPr>
        <w:tc>
          <w:tcPr>
            <w:tcW w:w="2381" w:type="dxa"/>
            <w:shd w:val="clear" w:color="auto" w:fill="EDEDED"/>
            <w:vAlign w:val="center"/>
          </w:tcPr>
          <w:p w14:paraId="2EFB63E1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Тип материала</w:t>
            </w:r>
          </w:p>
        </w:tc>
        <w:tc>
          <w:tcPr>
            <w:tcW w:w="7087" w:type="dxa"/>
            <w:vAlign w:val="center"/>
          </w:tcPr>
          <w:p w14:paraId="7D33759E" w14:textId="77777777" w:rsidR="00480B3F" w:rsidRPr="00397A8B" w:rsidRDefault="00000000">
            <w:pPr>
              <w:jc w:val="left"/>
              <w:rPr>
                <w:lang w:val="ru-RU"/>
              </w:rPr>
            </w:pPr>
            <w:r w:rsidRPr="00397A8B">
              <w:rPr>
                <w:sz w:val="20"/>
                <w:lang w:val="ru-RU"/>
              </w:rPr>
              <w:t>Научная / учебно-исследовательская / аналитическая / обзорная статья</w:t>
            </w:r>
          </w:p>
        </w:tc>
      </w:tr>
      <w:tr w:rsidR="00480B3F" w14:paraId="312BED10" w14:textId="77777777">
        <w:trPr>
          <w:jc w:val="center"/>
        </w:trPr>
        <w:tc>
          <w:tcPr>
            <w:tcW w:w="2381" w:type="dxa"/>
            <w:shd w:val="clear" w:color="auto" w:fill="EDEDED"/>
            <w:vAlign w:val="center"/>
          </w:tcPr>
          <w:p w14:paraId="7DF566D0" w14:textId="77777777" w:rsidR="00480B3F" w:rsidRDefault="00000000">
            <w:pPr>
              <w:jc w:val="left"/>
            </w:pPr>
            <w:proofErr w:type="spellStart"/>
            <w:r>
              <w:rPr>
                <w:b/>
                <w:sz w:val="20"/>
              </w:rPr>
              <w:t>Язык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статьи</w:t>
            </w:r>
            <w:proofErr w:type="spellEnd"/>
          </w:p>
        </w:tc>
        <w:tc>
          <w:tcPr>
            <w:tcW w:w="7087" w:type="dxa"/>
            <w:vAlign w:val="center"/>
          </w:tcPr>
          <w:p w14:paraId="4A762310" w14:textId="77777777" w:rsidR="00480B3F" w:rsidRDefault="00000000">
            <w:pPr>
              <w:jc w:val="left"/>
            </w:pPr>
            <w:r>
              <w:rPr>
                <w:sz w:val="20"/>
              </w:rPr>
              <w:t>Русский / қазақша / English</w:t>
            </w:r>
          </w:p>
        </w:tc>
      </w:tr>
      <w:tr w:rsidR="00480B3F" w:rsidRPr="00397A8B" w14:paraId="1E386AFC" w14:textId="77777777">
        <w:trPr>
          <w:jc w:val="center"/>
        </w:trPr>
        <w:tc>
          <w:tcPr>
            <w:tcW w:w="2381" w:type="dxa"/>
            <w:shd w:val="clear" w:color="auto" w:fill="EDEDED"/>
            <w:vAlign w:val="center"/>
          </w:tcPr>
          <w:p w14:paraId="7D3246E4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Направление</w:t>
            </w:r>
          </w:p>
        </w:tc>
        <w:tc>
          <w:tcPr>
            <w:tcW w:w="7087" w:type="dxa"/>
            <w:vAlign w:val="center"/>
          </w:tcPr>
          <w:p w14:paraId="0CD68EFE" w14:textId="77777777" w:rsidR="00480B3F" w:rsidRPr="00397A8B" w:rsidRDefault="00000000">
            <w:pPr>
              <w:jc w:val="left"/>
              <w:rPr>
                <w:lang w:val="ru-RU"/>
              </w:rPr>
            </w:pPr>
            <w:r w:rsidRPr="00397A8B">
              <w:rPr>
                <w:sz w:val="20"/>
                <w:lang w:val="ru-RU"/>
              </w:rPr>
              <w:t>Экономика, образование, цифровизация, социальные науки и др.</w:t>
            </w:r>
          </w:p>
        </w:tc>
      </w:tr>
      <w:tr w:rsidR="00480B3F" w:rsidRPr="00397A8B" w14:paraId="63350B0F" w14:textId="77777777">
        <w:trPr>
          <w:jc w:val="center"/>
        </w:trPr>
        <w:tc>
          <w:tcPr>
            <w:tcW w:w="2381" w:type="dxa"/>
            <w:shd w:val="clear" w:color="auto" w:fill="EDEDED"/>
            <w:vAlign w:val="center"/>
          </w:tcPr>
          <w:p w14:paraId="756D0EAD" w14:textId="77777777" w:rsidR="00480B3F" w:rsidRDefault="00000000">
            <w:pPr>
              <w:jc w:val="left"/>
            </w:pPr>
            <w:proofErr w:type="spellStart"/>
            <w:r>
              <w:rPr>
                <w:b/>
                <w:sz w:val="20"/>
              </w:rPr>
              <w:t>Категория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автора</w:t>
            </w:r>
            <w:proofErr w:type="spellEnd"/>
          </w:p>
        </w:tc>
        <w:tc>
          <w:tcPr>
            <w:tcW w:w="7087" w:type="dxa"/>
            <w:vAlign w:val="center"/>
          </w:tcPr>
          <w:p w14:paraId="73D8E779" w14:textId="77777777" w:rsidR="00480B3F" w:rsidRPr="00397A8B" w:rsidRDefault="00000000">
            <w:pPr>
              <w:jc w:val="left"/>
              <w:rPr>
                <w:lang w:val="ru-RU"/>
              </w:rPr>
            </w:pPr>
            <w:r w:rsidRPr="00397A8B">
              <w:rPr>
                <w:sz w:val="20"/>
                <w:lang w:val="ru-RU"/>
              </w:rPr>
              <w:t>Студент / магистрант / докторант / преподаватель / исследователь / специалист</w:t>
            </w:r>
          </w:p>
        </w:tc>
      </w:tr>
    </w:tbl>
    <w:p w14:paraId="04F63344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Аннотация</w:t>
      </w:r>
    </w:p>
    <w:p w14:paraId="741971FF" w14:textId="77777777" w:rsidR="00480B3F" w:rsidRPr="00397A8B" w:rsidRDefault="00000000">
      <w:pPr>
        <w:pStyle w:val="ABAbstract"/>
        <w:rPr>
          <w:lang w:val="ru-RU"/>
        </w:rPr>
      </w:pPr>
      <w:r w:rsidRPr="00397A8B">
        <w:rPr>
          <w:lang w:val="ru-RU"/>
        </w:rPr>
        <w:t xml:space="preserve">Аннотация должна содержать 100–200 слов и кратко отражать цель, содержание и основные выводы статьи. Замените данный текст на аннотацию вашей статьи. </w:t>
      </w:r>
    </w:p>
    <w:p w14:paraId="0F37299E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Ключевые слова:</w:t>
      </w:r>
      <w:r w:rsidRPr="00397A8B">
        <w:rPr>
          <w:b w:val="0"/>
          <w:lang w:val="ru-RU"/>
        </w:rPr>
        <w:t xml:space="preserve"> цифровизация, образование, исследование, инновации, </w:t>
      </w:r>
      <w:r>
        <w:rPr>
          <w:b w:val="0"/>
        </w:rPr>
        <w:t>Academic</w:t>
      </w:r>
      <w:r w:rsidRPr="00397A8B">
        <w:rPr>
          <w:b w:val="0"/>
          <w:lang w:val="ru-RU"/>
        </w:rPr>
        <w:t xml:space="preserve"> </w:t>
      </w:r>
      <w:r>
        <w:rPr>
          <w:b w:val="0"/>
        </w:rPr>
        <w:t>Bulletin</w:t>
      </w:r>
    </w:p>
    <w:p w14:paraId="52444E1E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1. Введение</w:t>
      </w:r>
    </w:p>
    <w:p w14:paraId="2175A5D3" w14:textId="77777777" w:rsidR="00480B3F" w:rsidRPr="00397A8B" w:rsidRDefault="00000000">
      <w:pPr>
        <w:rPr>
          <w:lang w:val="ru-RU"/>
        </w:rPr>
      </w:pPr>
      <w:r w:rsidRPr="00397A8B">
        <w:rPr>
          <w:lang w:val="ru-RU"/>
        </w:rPr>
        <w:t>Во введении рекомендуется обосновать актуальность темы, цель статьи, объект и предмет исследования, а также кратко описать структуру материала.</w:t>
      </w:r>
    </w:p>
    <w:p w14:paraId="396749B9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2. Основная часть</w:t>
      </w:r>
    </w:p>
    <w:p w14:paraId="4A840F47" w14:textId="77777777" w:rsidR="00480B3F" w:rsidRPr="00397A8B" w:rsidRDefault="00000000">
      <w:pPr>
        <w:rPr>
          <w:lang w:val="ru-RU"/>
        </w:rPr>
      </w:pPr>
      <w:r w:rsidRPr="00397A8B">
        <w:rPr>
          <w:lang w:val="ru-RU"/>
        </w:rPr>
        <w:t>В основной части изложите теоретические положения, аналитические материалы, результаты наблюдений, расчеты, аргументы и обсуждение. При необходимости используйте подразделы.</w:t>
      </w:r>
    </w:p>
    <w:p w14:paraId="474B052A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3. Заключение</w:t>
      </w:r>
    </w:p>
    <w:p w14:paraId="2411E517" w14:textId="77777777" w:rsidR="00480B3F" w:rsidRPr="00397A8B" w:rsidRDefault="00000000">
      <w:pPr>
        <w:rPr>
          <w:lang w:val="ru-RU"/>
        </w:rPr>
      </w:pPr>
      <w:r w:rsidRPr="00397A8B">
        <w:rPr>
          <w:lang w:val="ru-RU"/>
        </w:rPr>
        <w:t>В заключении кратко сформулируйте основные выводы, практическую значимость материала и возможные направления дальнейшего исследования.</w:t>
      </w:r>
    </w:p>
    <w:p w14:paraId="5D8E6C1C" w14:textId="77777777" w:rsidR="00480B3F" w:rsidRDefault="00000000">
      <w:pPr>
        <w:ind w:firstLine="0"/>
        <w:jc w:val="left"/>
      </w:pPr>
      <w:proofErr w:type="spellStart"/>
      <w:r>
        <w:t>Таблица</w:t>
      </w:r>
      <w:proofErr w:type="spellEnd"/>
      <w:r>
        <w:t xml:space="preserve"> 1 — </w:t>
      </w:r>
      <w:proofErr w:type="spellStart"/>
      <w:r>
        <w:t>Пример</w:t>
      </w:r>
      <w:proofErr w:type="spellEnd"/>
      <w:r>
        <w:t xml:space="preserve"> оформления таблицы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480B3F" w14:paraId="5E07D263" w14:textId="77777777">
        <w:tc>
          <w:tcPr>
            <w:tcW w:w="3213" w:type="dxa"/>
            <w:shd w:val="clear" w:color="auto" w:fill="EDEDED"/>
            <w:vAlign w:val="center"/>
          </w:tcPr>
          <w:p w14:paraId="3BD65653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Показатель 1</w:t>
            </w:r>
          </w:p>
        </w:tc>
        <w:tc>
          <w:tcPr>
            <w:tcW w:w="3213" w:type="dxa"/>
            <w:shd w:val="clear" w:color="auto" w:fill="EDEDED"/>
            <w:vAlign w:val="center"/>
          </w:tcPr>
          <w:p w14:paraId="28BA7410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Показатель 2</w:t>
            </w:r>
          </w:p>
        </w:tc>
        <w:tc>
          <w:tcPr>
            <w:tcW w:w="3213" w:type="dxa"/>
            <w:shd w:val="clear" w:color="auto" w:fill="EDEDED"/>
            <w:vAlign w:val="center"/>
          </w:tcPr>
          <w:p w14:paraId="14034F59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Показатель 3</w:t>
            </w:r>
          </w:p>
        </w:tc>
      </w:tr>
      <w:tr w:rsidR="00480B3F" w14:paraId="5FF1E6D5" w14:textId="77777777">
        <w:tc>
          <w:tcPr>
            <w:tcW w:w="3213" w:type="dxa"/>
            <w:vAlign w:val="center"/>
          </w:tcPr>
          <w:p w14:paraId="6D1EFD9F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  <w:tc>
          <w:tcPr>
            <w:tcW w:w="3213" w:type="dxa"/>
            <w:vAlign w:val="center"/>
          </w:tcPr>
          <w:p w14:paraId="58F4BEE9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  <w:tc>
          <w:tcPr>
            <w:tcW w:w="3213" w:type="dxa"/>
            <w:vAlign w:val="center"/>
          </w:tcPr>
          <w:p w14:paraId="404CDE1D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</w:tr>
      <w:tr w:rsidR="00480B3F" w14:paraId="7E16F349" w14:textId="77777777">
        <w:tc>
          <w:tcPr>
            <w:tcW w:w="3213" w:type="dxa"/>
            <w:vAlign w:val="center"/>
          </w:tcPr>
          <w:p w14:paraId="5E317396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  <w:tc>
          <w:tcPr>
            <w:tcW w:w="3213" w:type="dxa"/>
            <w:vAlign w:val="center"/>
          </w:tcPr>
          <w:p w14:paraId="2A2C2526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  <w:tc>
          <w:tcPr>
            <w:tcW w:w="3213" w:type="dxa"/>
            <w:vAlign w:val="center"/>
          </w:tcPr>
          <w:p w14:paraId="7A99EC9B" w14:textId="77777777" w:rsidR="00480B3F" w:rsidRDefault="00000000">
            <w:pPr>
              <w:jc w:val="left"/>
            </w:pPr>
            <w:r>
              <w:rPr>
                <w:sz w:val="20"/>
              </w:rPr>
              <w:t>Текст / значение</w:t>
            </w:r>
          </w:p>
        </w:tc>
      </w:tr>
    </w:tbl>
    <w:p w14:paraId="518036D2" w14:textId="77777777" w:rsidR="00480B3F" w:rsidRPr="00397A8B" w:rsidRDefault="00000000">
      <w:pPr>
        <w:ind w:firstLine="0"/>
        <w:rPr>
          <w:lang w:val="ru-RU"/>
        </w:rPr>
      </w:pPr>
      <w:r w:rsidRPr="00397A8B">
        <w:rPr>
          <w:color w:val="808080"/>
          <w:sz w:val="20"/>
          <w:lang w:val="ru-RU"/>
        </w:rPr>
        <w:t>[Таблицу можно удалить, если она не нужна. Все таблицы и рисунки должны иметь название.]</w:t>
      </w:r>
    </w:p>
    <w:p w14:paraId="3EC40782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Список литературы</w:t>
      </w:r>
    </w:p>
    <w:p w14:paraId="0160CB51" w14:textId="77777777" w:rsidR="00480B3F" w:rsidRPr="00397A8B" w:rsidRDefault="00000000">
      <w:pPr>
        <w:ind w:firstLine="0"/>
        <w:rPr>
          <w:lang w:val="ru-RU"/>
        </w:rPr>
      </w:pPr>
      <w:r w:rsidRPr="00397A8B">
        <w:rPr>
          <w:lang w:val="ru-RU"/>
        </w:rPr>
        <w:t xml:space="preserve">1. Иванов </w:t>
      </w:r>
      <w:proofErr w:type="gramStart"/>
      <w:r w:rsidRPr="00397A8B">
        <w:rPr>
          <w:lang w:val="ru-RU"/>
        </w:rPr>
        <w:t>И.И.</w:t>
      </w:r>
      <w:proofErr w:type="gramEnd"/>
      <w:r w:rsidRPr="00397A8B">
        <w:rPr>
          <w:lang w:val="ru-RU"/>
        </w:rPr>
        <w:t xml:space="preserve"> Название источника. </w:t>
      </w:r>
      <w:proofErr w:type="spellStart"/>
      <w:r>
        <w:t>Город</w:t>
      </w:r>
      <w:proofErr w:type="spellEnd"/>
      <w:r>
        <w:t xml:space="preserve">: </w:t>
      </w:r>
      <w:proofErr w:type="spellStart"/>
      <w:r>
        <w:t>Издательство</w:t>
      </w:r>
      <w:proofErr w:type="spellEnd"/>
      <w:r>
        <w:t>, 2024.</w:t>
      </w:r>
      <w:r>
        <w:br/>
        <w:t>2. Smith, J. (2023). Article title. Journal Title, 15(2), 45–59. https://doi.org/xx.xxxx/xxxxx</w:t>
      </w:r>
      <w:r>
        <w:br/>
        <w:t xml:space="preserve">3. </w:t>
      </w:r>
      <w:r w:rsidRPr="00397A8B">
        <w:rPr>
          <w:lang w:val="ru-RU"/>
        </w:rPr>
        <w:t>Автор самостоятельно отвечает за корректность оформления источников и ссылок.</w:t>
      </w:r>
    </w:p>
    <w:p w14:paraId="796481AB" w14:textId="77777777" w:rsidR="00480B3F" w:rsidRPr="00397A8B" w:rsidRDefault="00000000">
      <w:pPr>
        <w:pStyle w:val="ABSection"/>
        <w:rPr>
          <w:lang w:val="ru-RU"/>
        </w:rPr>
      </w:pPr>
      <w:r w:rsidRPr="00397A8B">
        <w:rPr>
          <w:lang w:val="ru-RU"/>
        </w:rPr>
        <w:t>Ответственность автора</w:t>
      </w:r>
    </w:p>
    <w:p w14:paraId="1FCF7383" w14:textId="77777777" w:rsidR="00480B3F" w:rsidRPr="00397A8B" w:rsidRDefault="00000000">
      <w:pPr>
        <w:rPr>
          <w:lang w:val="ru-RU"/>
        </w:rPr>
      </w:pPr>
      <w:r w:rsidRPr="00397A8B">
        <w:rPr>
          <w:lang w:val="ru-RU"/>
        </w:rPr>
        <w:t>Автор подтверждает, что самостоятельно несет ответственность за содержание статьи, достоверность данных, оригинальность текста, корректность цитирования, соблюдение авторских прав и отсутствие неправомерных заимствований.</w:t>
      </w:r>
    </w:p>
    <w:p w14:paraId="748F274D" w14:textId="77777777" w:rsidR="00480B3F" w:rsidRPr="00397A8B" w:rsidRDefault="00000000">
      <w:pPr>
        <w:rPr>
          <w:lang w:val="ru-RU"/>
        </w:rPr>
      </w:pPr>
      <w:r w:rsidRPr="00397A8B">
        <w:rPr>
          <w:lang w:val="ru-RU"/>
        </w:rPr>
        <w:br w:type="page"/>
      </w:r>
    </w:p>
    <w:p w14:paraId="32E3B673" w14:textId="77777777" w:rsidR="00480B3F" w:rsidRDefault="00000000">
      <w:pPr>
        <w:pStyle w:val="ABTitle"/>
      </w:pPr>
      <w:proofErr w:type="spellStart"/>
      <w:r>
        <w:lastRenderedPageBreak/>
        <w:t>Краткие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оформлению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80B3F" w14:paraId="625340ED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64DB2ED2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Формат файла</w:t>
            </w:r>
          </w:p>
        </w:tc>
        <w:tc>
          <w:tcPr>
            <w:tcW w:w="4819" w:type="dxa"/>
            <w:vAlign w:val="center"/>
          </w:tcPr>
          <w:p w14:paraId="47A00E59" w14:textId="77777777" w:rsidR="00480B3F" w:rsidRDefault="00000000">
            <w:pPr>
              <w:jc w:val="left"/>
            </w:pPr>
            <w:r>
              <w:rPr>
                <w:sz w:val="20"/>
              </w:rPr>
              <w:t>Microsoft Word .docx</w:t>
            </w:r>
          </w:p>
        </w:tc>
      </w:tr>
      <w:tr w:rsidR="00480B3F" w14:paraId="50060C44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2EEEA0B6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Формат страницы</w:t>
            </w:r>
          </w:p>
        </w:tc>
        <w:tc>
          <w:tcPr>
            <w:tcW w:w="4819" w:type="dxa"/>
            <w:vAlign w:val="center"/>
          </w:tcPr>
          <w:p w14:paraId="13982D14" w14:textId="77777777" w:rsidR="00480B3F" w:rsidRDefault="00000000">
            <w:pPr>
              <w:jc w:val="left"/>
            </w:pPr>
            <w:r>
              <w:rPr>
                <w:sz w:val="20"/>
              </w:rPr>
              <w:t>A4</w:t>
            </w:r>
          </w:p>
        </w:tc>
      </w:tr>
      <w:tr w:rsidR="00480B3F" w14:paraId="4C2817BB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131168CB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Поля</w:t>
            </w:r>
          </w:p>
        </w:tc>
        <w:tc>
          <w:tcPr>
            <w:tcW w:w="4819" w:type="dxa"/>
            <w:vAlign w:val="center"/>
          </w:tcPr>
          <w:p w14:paraId="1DEDF04A" w14:textId="77777777" w:rsidR="00480B3F" w:rsidRDefault="00000000">
            <w:pPr>
              <w:jc w:val="left"/>
            </w:pPr>
            <w:r>
              <w:rPr>
                <w:sz w:val="20"/>
              </w:rPr>
              <w:t>2 см со всех сторон</w:t>
            </w:r>
          </w:p>
        </w:tc>
      </w:tr>
      <w:tr w:rsidR="00480B3F" w14:paraId="453BCEE2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39233A66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Шрифт</w:t>
            </w:r>
          </w:p>
        </w:tc>
        <w:tc>
          <w:tcPr>
            <w:tcW w:w="4819" w:type="dxa"/>
            <w:vAlign w:val="center"/>
          </w:tcPr>
          <w:p w14:paraId="17843040" w14:textId="77777777" w:rsidR="00480B3F" w:rsidRDefault="00000000">
            <w:pPr>
              <w:jc w:val="left"/>
            </w:pPr>
            <w:r>
              <w:rPr>
                <w:sz w:val="20"/>
              </w:rPr>
              <w:t>Times New Roman</w:t>
            </w:r>
          </w:p>
        </w:tc>
      </w:tr>
      <w:tr w:rsidR="00480B3F" w14:paraId="70B777C6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227C8075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Размер текста</w:t>
            </w:r>
          </w:p>
        </w:tc>
        <w:tc>
          <w:tcPr>
            <w:tcW w:w="4819" w:type="dxa"/>
            <w:vAlign w:val="center"/>
          </w:tcPr>
          <w:p w14:paraId="1D58BF81" w14:textId="07E49026" w:rsidR="00480B3F" w:rsidRDefault="00000000">
            <w:pPr>
              <w:jc w:val="left"/>
            </w:pPr>
            <w:r>
              <w:rPr>
                <w:sz w:val="20"/>
              </w:rPr>
              <w:t>1</w:t>
            </w:r>
            <w:r w:rsidR="00397A8B">
              <w:rPr>
                <w:sz w:val="20"/>
                <w:lang w:val="ru-RU"/>
              </w:rPr>
              <w:t>4</w:t>
            </w:r>
            <w:r>
              <w:rPr>
                <w:sz w:val="20"/>
              </w:rPr>
              <w:t xml:space="preserve"> pt</w:t>
            </w:r>
          </w:p>
        </w:tc>
      </w:tr>
      <w:tr w:rsidR="00480B3F" w14:paraId="05CF4DF6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497AE4CF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Межстрочный интервал</w:t>
            </w:r>
          </w:p>
        </w:tc>
        <w:tc>
          <w:tcPr>
            <w:tcW w:w="4819" w:type="dxa"/>
            <w:vAlign w:val="center"/>
          </w:tcPr>
          <w:p w14:paraId="0AA8B909" w14:textId="3CA24197" w:rsidR="00480B3F" w:rsidRDefault="00000000">
            <w:pPr>
              <w:jc w:val="left"/>
            </w:pPr>
            <w:r>
              <w:rPr>
                <w:sz w:val="20"/>
              </w:rPr>
              <w:t>1.</w:t>
            </w:r>
            <w:r w:rsidR="00397A8B">
              <w:rPr>
                <w:sz w:val="20"/>
              </w:rPr>
              <w:t>5</w:t>
            </w:r>
          </w:p>
        </w:tc>
      </w:tr>
      <w:tr w:rsidR="00480B3F" w14:paraId="1C9ACD62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7CEE98FA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Выравнивание</w:t>
            </w:r>
          </w:p>
        </w:tc>
        <w:tc>
          <w:tcPr>
            <w:tcW w:w="4819" w:type="dxa"/>
            <w:vAlign w:val="center"/>
          </w:tcPr>
          <w:p w14:paraId="686F9B04" w14:textId="77777777" w:rsidR="00480B3F" w:rsidRDefault="00000000">
            <w:pPr>
              <w:jc w:val="left"/>
            </w:pPr>
            <w:r>
              <w:rPr>
                <w:sz w:val="20"/>
              </w:rPr>
              <w:t>по ширине</w:t>
            </w:r>
          </w:p>
        </w:tc>
      </w:tr>
      <w:tr w:rsidR="00480B3F" w14:paraId="5CECFD26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79C5F5C6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Объем</w:t>
            </w:r>
          </w:p>
        </w:tc>
        <w:tc>
          <w:tcPr>
            <w:tcW w:w="4819" w:type="dxa"/>
            <w:vAlign w:val="center"/>
          </w:tcPr>
          <w:p w14:paraId="3A72B094" w14:textId="49797371" w:rsidR="00480B3F" w:rsidRDefault="00397A8B">
            <w:pPr>
              <w:jc w:val="left"/>
            </w:pPr>
            <w:r>
              <w:rPr>
                <w:sz w:val="20"/>
                <w:lang w:val="ru-RU"/>
              </w:rPr>
              <w:t>От 5</w:t>
            </w:r>
            <w:r w:rsidR="00000000">
              <w:rPr>
                <w:sz w:val="20"/>
              </w:rPr>
              <w:t xml:space="preserve"> </w:t>
            </w:r>
            <w:proofErr w:type="spellStart"/>
            <w:r w:rsidR="00000000">
              <w:rPr>
                <w:sz w:val="20"/>
              </w:rPr>
              <w:t>страниц</w:t>
            </w:r>
            <w:proofErr w:type="spellEnd"/>
          </w:p>
        </w:tc>
      </w:tr>
      <w:tr w:rsidR="00480B3F" w14:paraId="150F58A3" w14:textId="77777777">
        <w:trPr>
          <w:jc w:val="center"/>
        </w:trPr>
        <w:tc>
          <w:tcPr>
            <w:tcW w:w="4819" w:type="dxa"/>
            <w:shd w:val="clear" w:color="auto" w:fill="EDEDED"/>
            <w:vAlign w:val="center"/>
          </w:tcPr>
          <w:p w14:paraId="0AB87D6A" w14:textId="77777777" w:rsidR="00480B3F" w:rsidRDefault="00000000">
            <w:pPr>
              <w:jc w:val="left"/>
            </w:pPr>
            <w:r>
              <w:rPr>
                <w:b/>
                <w:sz w:val="20"/>
              </w:rPr>
              <w:t>Языки</w:t>
            </w:r>
          </w:p>
        </w:tc>
        <w:tc>
          <w:tcPr>
            <w:tcW w:w="4819" w:type="dxa"/>
            <w:vAlign w:val="center"/>
          </w:tcPr>
          <w:p w14:paraId="62B0007B" w14:textId="77777777" w:rsidR="00480B3F" w:rsidRDefault="00000000">
            <w:pPr>
              <w:jc w:val="left"/>
            </w:pPr>
            <w:r>
              <w:rPr>
                <w:sz w:val="20"/>
              </w:rPr>
              <w:t>русский, казахский, английский</w:t>
            </w:r>
          </w:p>
        </w:tc>
      </w:tr>
    </w:tbl>
    <w:p w14:paraId="08C8128D" w14:textId="77777777" w:rsidR="00480B3F" w:rsidRDefault="00000000">
      <w:pPr>
        <w:ind w:firstLine="0"/>
      </w:pPr>
      <w:r w:rsidRPr="00397A8B">
        <w:rPr>
          <w:b/>
          <w:sz w:val="22"/>
          <w:lang w:val="ru-RU"/>
        </w:rPr>
        <w:t xml:space="preserve">Перед отправкой удалите все серые подсказки и оставьте только текст статьи. </w:t>
      </w:r>
      <w:proofErr w:type="spellStart"/>
      <w:r>
        <w:rPr>
          <w:b/>
          <w:sz w:val="22"/>
        </w:rPr>
        <w:t>Основной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файл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статьи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принимается</w:t>
      </w:r>
      <w:proofErr w:type="spellEnd"/>
      <w:r>
        <w:rPr>
          <w:b/>
          <w:sz w:val="22"/>
        </w:rPr>
        <w:t xml:space="preserve"> только в формате .docx.</w:t>
      </w:r>
    </w:p>
    <w:sectPr w:rsidR="00480B3F" w:rsidSect="00034616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8C8B" w14:textId="77777777" w:rsidR="00BE0463" w:rsidRDefault="00BE0463">
      <w:pPr>
        <w:spacing w:line="240" w:lineRule="auto"/>
      </w:pPr>
      <w:r>
        <w:separator/>
      </w:r>
    </w:p>
  </w:endnote>
  <w:endnote w:type="continuationSeparator" w:id="0">
    <w:p w14:paraId="40B87AAA" w14:textId="77777777" w:rsidR="00BE0463" w:rsidRDefault="00BE0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040" w14:textId="77777777" w:rsidR="00480B3F" w:rsidRDefault="00000000">
    <w:pPr>
      <w:pStyle w:val="a7"/>
      <w:jc w:val="center"/>
    </w:pPr>
    <w:r>
      <w:rPr>
        <w:color w:val="595959"/>
        <w:sz w:val="18"/>
      </w:rPr>
      <w:t>Academic Bulletin | academicbulletin.org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3114" w14:textId="77777777" w:rsidR="00BE0463" w:rsidRDefault="00BE0463">
      <w:pPr>
        <w:spacing w:line="240" w:lineRule="auto"/>
      </w:pPr>
      <w:r>
        <w:separator/>
      </w:r>
    </w:p>
  </w:footnote>
  <w:footnote w:type="continuationSeparator" w:id="0">
    <w:p w14:paraId="3F731C05" w14:textId="77777777" w:rsidR="00BE0463" w:rsidRDefault="00BE0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98DA" w14:textId="77777777" w:rsidR="00480B3F" w:rsidRDefault="00000000">
    <w:pPr>
      <w:pStyle w:val="a5"/>
      <w:jc w:val="center"/>
    </w:pPr>
    <w:r>
      <w:rPr>
        <w:color w:val="595959"/>
        <w:sz w:val="18"/>
      </w:rPr>
      <w:t xml:space="preserve">Academic Bulletin — </w:t>
    </w:r>
    <w:proofErr w:type="spellStart"/>
    <w:r>
      <w:rPr>
        <w:color w:val="595959"/>
        <w:sz w:val="18"/>
      </w:rPr>
      <w:t>шаблон</w:t>
    </w:r>
    <w:proofErr w:type="spellEnd"/>
    <w:r>
      <w:rPr>
        <w:color w:val="595959"/>
        <w:sz w:val="18"/>
      </w:rPr>
      <w:t xml:space="preserve"> </w:t>
    </w:r>
    <w:proofErr w:type="spellStart"/>
    <w:r>
      <w:rPr>
        <w:color w:val="595959"/>
        <w:sz w:val="18"/>
      </w:rPr>
      <w:t>статьи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5116429">
    <w:abstractNumId w:val="8"/>
  </w:num>
  <w:num w:numId="2" w16cid:durableId="827405851">
    <w:abstractNumId w:val="6"/>
  </w:num>
  <w:num w:numId="3" w16cid:durableId="1126658631">
    <w:abstractNumId w:val="5"/>
  </w:num>
  <w:num w:numId="4" w16cid:durableId="1472014645">
    <w:abstractNumId w:val="4"/>
  </w:num>
  <w:num w:numId="5" w16cid:durableId="139348830">
    <w:abstractNumId w:val="7"/>
  </w:num>
  <w:num w:numId="6" w16cid:durableId="193152303">
    <w:abstractNumId w:val="3"/>
  </w:num>
  <w:num w:numId="7" w16cid:durableId="1827553628">
    <w:abstractNumId w:val="2"/>
  </w:num>
  <w:num w:numId="8" w16cid:durableId="549268483">
    <w:abstractNumId w:val="1"/>
  </w:num>
  <w:num w:numId="9" w16cid:durableId="545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A8B"/>
    <w:rsid w:val="00480B3F"/>
    <w:rsid w:val="00AA1D8D"/>
    <w:rsid w:val="00B47730"/>
    <w:rsid w:val="00BE0463"/>
    <w:rsid w:val="00CB0664"/>
    <w:rsid w:val="00F76C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9B483"/>
  <w14:defaultImageDpi w14:val="300"/>
  <w15:docId w15:val="{5AC4380D-1738-4E49-98A2-A50A1A46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  <w:ind w:firstLine="709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BTitle">
    <w:name w:val="AB_Title"/>
    <w:pPr>
      <w:spacing w:after="12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BAuthor">
    <w:name w:val="AB_Author"/>
    <w:pPr>
      <w:spacing w:after="0"/>
      <w:jc w:val="center"/>
    </w:pPr>
    <w:rPr>
      <w:rFonts w:ascii="Times New Roman" w:eastAsia="Times New Roman" w:hAnsi="Times New Roman"/>
      <w:sz w:val="24"/>
    </w:rPr>
  </w:style>
  <w:style w:type="paragraph" w:customStyle="1" w:styleId="ABAffiliation">
    <w:name w:val="AB_Affiliation"/>
    <w:pPr>
      <w:spacing w:after="0"/>
      <w:jc w:val="center"/>
    </w:pPr>
    <w:rPr>
      <w:rFonts w:ascii="Times New Roman" w:eastAsia="Times New Roman" w:hAnsi="Times New Roman"/>
    </w:rPr>
  </w:style>
  <w:style w:type="paragraph" w:customStyle="1" w:styleId="ABSection">
    <w:name w:val="AB_Section"/>
    <w:pPr>
      <w:spacing w:after="120"/>
    </w:pPr>
    <w:rPr>
      <w:rFonts w:ascii="Times New Roman" w:eastAsia="Times New Roman" w:hAnsi="Times New Roman"/>
      <w:b/>
      <w:sz w:val="24"/>
    </w:rPr>
  </w:style>
  <w:style w:type="paragraph" w:customStyle="1" w:styleId="ABNote">
    <w:name w:val="AB_Note"/>
    <w:pPr>
      <w:spacing w:after="0"/>
    </w:pPr>
    <w:rPr>
      <w:rFonts w:ascii="Times New Roman" w:eastAsia="Times New Roman" w:hAnsi="Times New Roman"/>
      <w:sz w:val="20"/>
    </w:rPr>
  </w:style>
  <w:style w:type="paragraph" w:customStyle="1" w:styleId="ABAbstract">
    <w:name w:val="AB_Abstract"/>
    <w:pPr>
      <w:spacing w:after="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Bulletin Article Template</dc:title>
  <dc:subject>DOCX template for Academic Bulletin submissions</dc:subject>
  <dc:creator>Academic Bulletin</dc:creator>
  <cp:keywords/>
  <dc:description>Template for authors</dc:description>
  <cp:lastModifiedBy>Nurbatsin Akan</cp:lastModifiedBy>
  <cp:revision>2</cp:revision>
  <dcterms:created xsi:type="dcterms:W3CDTF">2013-12-23T23:15:00Z</dcterms:created>
  <dcterms:modified xsi:type="dcterms:W3CDTF">2026-06-06T05:11:00Z</dcterms:modified>
  <cp:category/>
</cp:coreProperties>
</file>